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D7" w:rsidRDefault="001913D7" w:rsidP="00626C14">
      <w:pPr>
        <w:jc w:val="center"/>
        <w:rPr>
          <w:rFonts w:ascii="方正黑体_GBK" w:eastAsia="方正黑体_GBK" w:hAnsi="黑体" w:hint="eastAsia"/>
          <w:sz w:val="48"/>
          <w:szCs w:val="48"/>
          <w:lang w:eastAsia="zh-CN"/>
        </w:rPr>
      </w:pPr>
    </w:p>
    <w:p w:rsidR="00626C14" w:rsidRPr="00626C14" w:rsidRDefault="00626C14" w:rsidP="00626C14">
      <w:pPr>
        <w:jc w:val="center"/>
        <w:rPr>
          <w:rFonts w:ascii="方正黑体_GBK" w:eastAsia="方正黑体_GBK" w:hAnsi="黑体"/>
          <w:sz w:val="48"/>
          <w:szCs w:val="48"/>
          <w:lang w:eastAsia="zh-CN"/>
        </w:rPr>
      </w:pPr>
      <w:bookmarkStart w:id="0" w:name="_GoBack"/>
      <w:bookmarkEnd w:id="0"/>
      <w:r w:rsidRPr="00626C14">
        <w:rPr>
          <w:rFonts w:ascii="方正黑体_GBK" w:eastAsia="方正黑体_GBK" w:hAnsi="黑体" w:hint="eastAsia"/>
          <w:sz w:val="48"/>
          <w:szCs w:val="48"/>
          <w:lang w:eastAsia="zh-CN"/>
        </w:rPr>
        <w:t xml:space="preserve">告  </w:t>
      </w:r>
      <w:r>
        <w:rPr>
          <w:rFonts w:ascii="方正黑体_GBK" w:eastAsia="方正黑体_GBK" w:hAnsi="黑体" w:hint="eastAsia"/>
          <w:sz w:val="48"/>
          <w:szCs w:val="48"/>
          <w:lang w:eastAsia="zh-CN"/>
        </w:rPr>
        <w:t xml:space="preserve"> </w:t>
      </w:r>
      <w:r w:rsidRPr="00626C14">
        <w:rPr>
          <w:rFonts w:ascii="方正黑体_GBK" w:eastAsia="方正黑体_GBK" w:hAnsi="黑体" w:hint="eastAsia"/>
          <w:sz w:val="48"/>
          <w:szCs w:val="48"/>
          <w:lang w:eastAsia="zh-CN"/>
        </w:rPr>
        <w:t xml:space="preserve">知 </w:t>
      </w:r>
      <w:r>
        <w:rPr>
          <w:rFonts w:ascii="方正黑体_GBK" w:eastAsia="方正黑体_GBK" w:hAnsi="黑体" w:hint="eastAsia"/>
          <w:sz w:val="48"/>
          <w:szCs w:val="48"/>
          <w:lang w:eastAsia="zh-CN"/>
        </w:rPr>
        <w:t xml:space="preserve"> </w:t>
      </w:r>
      <w:r w:rsidRPr="00626C14">
        <w:rPr>
          <w:rFonts w:ascii="方正黑体_GBK" w:eastAsia="方正黑体_GBK" w:hAnsi="黑体" w:hint="eastAsia"/>
          <w:sz w:val="48"/>
          <w:szCs w:val="48"/>
          <w:lang w:eastAsia="zh-CN"/>
        </w:rPr>
        <w:t xml:space="preserve"> 承 </w:t>
      </w:r>
      <w:r>
        <w:rPr>
          <w:rFonts w:ascii="方正黑体_GBK" w:eastAsia="方正黑体_GBK" w:hAnsi="黑体" w:hint="eastAsia"/>
          <w:sz w:val="48"/>
          <w:szCs w:val="48"/>
          <w:lang w:eastAsia="zh-CN"/>
        </w:rPr>
        <w:t xml:space="preserve"> </w:t>
      </w:r>
      <w:r w:rsidRPr="00626C14">
        <w:rPr>
          <w:rFonts w:ascii="方正黑体_GBK" w:eastAsia="方正黑体_GBK" w:hAnsi="黑体" w:hint="eastAsia"/>
          <w:sz w:val="48"/>
          <w:szCs w:val="48"/>
          <w:lang w:eastAsia="zh-CN"/>
        </w:rPr>
        <w:t xml:space="preserve"> 诺  </w:t>
      </w:r>
      <w:r>
        <w:rPr>
          <w:rFonts w:ascii="方正黑体_GBK" w:eastAsia="方正黑体_GBK" w:hAnsi="黑体" w:hint="eastAsia"/>
          <w:sz w:val="48"/>
          <w:szCs w:val="48"/>
          <w:lang w:eastAsia="zh-CN"/>
        </w:rPr>
        <w:t xml:space="preserve"> </w:t>
      </w:r>
      <w:r w:rsidRPr="00626C14">
        <w:rPr>
          <w:rFonts w:ascii="方正黑体_GBK" w:eastAsia="方正黑体_GBK" w:hAnsi="黑体" w:hint="eastAsia"/>
          <w:sz w:val="48"/>
          <w:szCs w:val="48"/>
          <w:lang w:eastAsia="zh-CN"/>
        </w:rPr>
        <w:t>书</w:t>
      </w:r>
    </w:p>
    <w:p w:rsidR="00626C14" w:rsidRPr="00626C14" w:rsidRDefault="00626C14" w:rsidP="00626C14">
      <w:pPr>
        <w:jc w:val="center"/>
        <w:rPr>
          <w:sz w:val="28"/>
          <w:szCs w:val="28"/>
          <w:lang w:eastAsia="zh-CN"/>
        </w:rPr>
      </w:pPr>
    </w:p>
    <w:p w:rsidR="00626C14" w:rsidRPr="001913D7" w:rsidRDefault="00626C14" w:rsidP="001913D7">
      <w:pPr>
        <w:ind w:firstLineChars="200" w:firstLine="560"/>
        <w:rPr>
          <w:rFonts w:ascii="方正仿宋_GBK" w:eastAsia="方正仿宋_GBK"/>
          <w:sz w:val="28"/>
          <w:szCs w:val="28"/>
          <w:lang w:eastAsia="zh-CN"/>
        </w:rPr>
      </w:pPr>
      <w:r w:rsidRPr="001913D7">
        <w:rPr>
          <w:rFonts w:ascii="方正仿宋_GBK" w:eastAsia="方正仿宋_GBK" w:hint="eastAsia"/>
          <w:sz w:val="28"/>
          <w:szCs w:val="28"/>
          <w:lang w:eastAsia="zh-CN"/>
        </w:rPr>
        <w:t>尊敬的申请人，请您在申报工伤认定前仔细阅读以下内容：</w:t>
      </w:r>
    </w:p>
    <w:p w:rsidR="00491FE3" w:rsidRPr="001913D7" w:rsidRDefault="00626C14" w:rsidP="001913D7">
      <w:pPr>
        <w:ind w:firstLineChars="200" w:firstLine="560"/>
        <w:rPr>
          <w:rFonts w:ascii="方正仿宋_GBK" w:eastAsia="方正仿宋_GBK"/>
          <w:sz w:val="28"/>
          <w:szCs w:val="28"/>
          <w:lang w:eastAsia="zh-CN"/>
        </w:rPr>
      </w:pPr>
      <w:r w:rsidRPr="001913D7">
        <w:rPr>
          <w:rFonts w:ascii="方正仿宋_GBK" w:eastAsia="方正仿宋_GBK" w:hint="eastAsia"/>
          <w:sz w:val="28"/>
          <w:szCs w:val="28"/>
          <w:lang w:eastAsia="zh-CN"/>
        </w:rPr>
        <w:t>《中华人民共和国刑法》第二百六十六条：诈骗公私财物，数额较大(价值三千元至一万元以上)的，处三年以下有期徒刑、拘役或者管制，并处或者单处罚金；数额巨大(价值三万元至十万元以上)或者有其他严重情节的，处三年以上十年以下有期徒刑，并处罚金；数额特别巨大（价值五十万元以上)或者有其他特别严重情节的，处十年以上有期徒刑或者无期徒刑，并处罚金或者没收财产。</w:t>
      </w:r>
    </w:p>
    <w:p w:rsidR="00491FE3" w:rsidRPr="001913D7" w:rsidRDefault="00626C14" w:rsidP="001913D7">
      <w:pPr>
        <w:ind w:firstLineChars="200" w:firstLine="560"/>
        <w:rPr>
          <w:rFonts w:ascii="方正仿宋_GBK" w:eastAsia="方正仿宋_GBK"/>
          <w:sz w:val="28"/>
          <w:szCs w:val="28"/>
          <w:lang w:eastAsia="zh-CN"/>
        </w:rPr>
      </w:pPr>
      <w:r w:rsidRPr="001913D7">
        <w:rPr>
          <w:rFonts w:ascii="方正仿宋_GBK" w:eastAsia="方正仿宋_GBK" w:hint="eastAsia"/>
          <w:sz w:val="28"/>
          <w:szCs w:val="28"/>
          <w:lang w:eastAsia="zh-CN"/>
        </w:rPr>
        <w:t>《全国人民代表大会常务委员会关于&lt;中华人民共和国刑法&gt;第二百六十六条的解释》：以欺诈、伪造证明材料或者其他手段骗取养老、医疗、工伤、失业、生育等社会保险金或者其他社会保险待遇的，属于刑法第二百六十六条规定的诈骗公私财物的行为。</w:t>
      </w:r>
    </w:p>
    <w:p w:rsidR="00491FE3" w:rsidRPr="00626C14" w:rsidRDefault="00626C14" w:rsidP="001913D7">
      <w:pPr>
        <w:ind w:firstLineChars="200" w:firstLine="560"/>
        <w:rPr>
          <w:rFonts w:ascii="方正仿宋_GBK" w:eastAsia="方正仿宋_GBK"/>
          <w:sz w:val="29"/>
          <w:szCs w:val="29"/>
          <w:lang w:eastAsia="zh-CN"/>
        </w:rPr>
      </w:pPr>
      <w:r w:rsidRPr="001913D7">
        <w:rPr>
          <w:rFonts w:ascii="方正仿宋_GBK" w:eastAsia="方正仿宋_GBK" w:hint="eastAsia"/>
          <w:sz w:val="28"/>
          <w:szCs w:val="28"/>
          <w:lang w:eastAsia="zh-CN"/>
        </w:rPr>
        <w:t>《中华人民共和国社会保险法》第八十</w:t>
      </w:r>
      <w:r w:rsidR="001913D7" w:rsidRPr="001913D7">
        <w:rPr>
          <w:rFonts w:ascii="方正仿宋_GBK" w:eastAsia="方正仿宋_GBK" w:hint="eastAsia"/>
          <w:sz w:val="28"/>
          <w:szCs w:val="28"/>
          <w:lang w:eastAsia="zh-CN"/>
        </w:rPr>
        <w:t>八条规定：以欺诈、伪造证明材料或者其他手段骗取社会保险待遇的，由</w:t>
      </w:r>
      <w:r w:rsidRPr="001913D7">
        <w:rPr>
          <w:rFonts w:ascii="方正仿宋_GBK" w:eastAsia="方正仿宋_GBK" w:hint="eastAsia"/>
          <w:sz w:val="28"/>
          <w:szCs w:val="28"/>
          <w:lang w:eastAsia="zh-CN"/>
        </w:rPr>
        <w:t>社会保险行政部门责令退回骗取的社会保险金，处骗取金额二倍以上五倍以下的罚款</w:t>
      </w:r>
      <w:r w:rsidR="001913D7" w:rsidRPr="001913D7">
        <w:rPr>
          <w:rFonts w:ascii="方正仿宋_GBK" w:eastAsia="方正仿宋_GBK" w:hint="eastAsia"/>
          <w:sz w:val="28"/>
          <w:szCs w:val="28"/>
          <w:lang w:eastAsia="zh-CN"/>
        </w:rPr>
        <w:t>。</w:t>
      </w:r>
    </w:p>
    <w:p w:rsidR="00491FE3" w:rsidRPr="001913D7" w:rsidRDefault="00626C14" w:rsidP="001913D7">
      <w:pPr>
        <w:ind w:firstLineChars="200" w:firstLine="562"/>
        <w:rPr>
          <w:rFonts w:ascii="方正仿宋_GBK" w:eastAsia="方正仿宋_GBK"/>
          <w:b/>
          <w:sz w:val="28"/>
          <w:szCs w:val="28"/>
          <w:lang w:eastAsia="zh-CN"/>
        </w:rPr>
      </w:pPr>
      <w:r w:rsidRPr="001913D7">
        <w:rPr>
          <w:rFonts w:ascii="方正仿宋_GBK" w:eastAsia="方正仿宋_GBK" w:hint="eastAsia"/>
          <w:b/>
          <w:sz w:val="28"/>
          <w:szCs w:val="28"/>
          <w:lang w:eastAsia="zh-CN"/>
        </w:rPr>
        <w:t>我对以上内容已知晓，并做出以下承诺：</w:t>
      </w:r>
    </w:p>
    <w:p w:rsidR="00491FE3" w:rsidRPr="001913D7" w:rsidRDefault="00626C14" w:rsidP="001913D7">
      <w:pPr>
        <w:ind w:firstLineChars="200" w:firstLine="562"/>
        <w:rPr>
          <w:rFonts w:ascii="方正仿宋_GBK" w:eastAsia="方正仿宋_GBK"/>
          <w:sz w:val="28"/>
          <w:szCs w:val="28"/>
          <w:lang w:eastAsia="zh-CN"/>
        </w:rPr>
      </w:pPr>
      <w:r w:rsidRPr="001913D7">
        <w:rPr>
          <w:rFonts w:ascii="方正仿宋_GBK" w:eastAsia="方正仿宋_GBK" w:hint="eastAsia"/>
          <w:b/>
          <w:sz w:val="28"/>
          <w:szCs w:val="28"/>
          <w:lang w:eastAsia="zh-CN"/>
        </w:rPr>
        <w:t>我承诺所提供的工伤认定申报资料真实、合法、有效，复印件与原件一致。若有违反本承诺，弄虚作假或采取欺诈手段隐瞒重要信息认定工伤，我愿意承担由此引发的一切法律责任。</w:t>
      </w:r>
    </w:p>
    <w:p w:rsidR="00626C14" w:rsidRDefault="00626C14" w:rsidP="00626C14">
      <w:pPr>
        <w:rPr>
          <w:rFonts w:ascii="方正仿宋_GBK" w:eastAsia="方正仿宋_GBK"/>
          <w:sz w:val="29"/>
          <w:szCs w:val="29"/>
          <w:lang w:eastAsia="zh-CN"/>
        </w:rPr>
      </w:pPr>
    </w:p>
    <w:p w:rsidR="00491FE3" w:rsidRPr="00626C14" w:rsidRDefault="00626C14" w:rsidP="00626C14">
      <w:pPr>
        <w:rPr>
          <w:rFonts w:ascii="方正仿宋_GBK" w:eastAsia="方正仿宋_GBK"/>
          <w:sz w:val="29"/>
          <w:szCs w:val="29"/>
          <w:lang w:eastAsia="zh-CN"/>
        </w:rPr>
      </w:pPr>
      <w:r w:rsidRPr="00626C14">
        <w:rPr>
          <w:rFonts w:ascii="方正仿宋_GBK" w:eastAsia="方正仿宋_GBK" w:hint="eastAsia"/>
          <w:sz w:val="29"/>
          <w:szCs w:val="29"/>
          <w:lang w:eastAsia="zh-CN"/>
        </w:rPr>
        <w:t xml:space="preserve">职工姓名： </w:t>
      </w:r>
      <w:r>
        <w:rPr>
          <w:rFonts w:ascii="方正仿宋_GBK" w:eastAsia="方正仿宋_GBK" w:hint="eastAsia"/>
          <w:sz w:val="29"/>
          <w:szCs w:val="29"/>
          <w:lang w:eastAsia="zh-CN"/>
        </w:rPr>
        <w:t xml:space="preserve">              </w:t>
      </w:r>
      <w:r w:rsidRPr="00626C14">
        <w:rPr>
          <w:rFonts w:ascii="方正仿宋_GBK" w:eastAsia="方正仿宋_GBK" w:hint="eastAsia"/>
          <w:sz w:val="29"/>
          <w:szCs w:val="29"/>
          <w:lang w:eastAsia="zh-CN"/>
        </w:rPr>
        <w:t>身份证号：</w:t>
      </w:r>
    </w:p>
    <w:p w:rsidR="00626C14" w:rsidRDefault="00626C14" w:rsidP="00626C14">
      <w:pPr>
        <w:ind w:firstLineChars="1044" w:firstLine="3028"/>
        <w:rPr>
          <w:rFonts w:ascii="方正仿宋_GBK" w:eastAsia="方正仿宋_GBK"/>
          <w:sz w:val="29"/>
          <w:szCs w:val="29"/>
          <w:lang w:eastAsia="zh-CN"/>
        </w:rPr>
      </w:pPr>
    </w:p>
    <w:p w:rsidR="00626C14" w:rsidRDefault="00626C14" w:rsidP="00626C14">
      <w:pPr>
        <w:ind w:firstLineChars="1044" w:firstLine="3028"/>
        <w:rPr>
          <w:rFonts w:ascii="方正仿宋_GBK" w:eastAsia="方正仿宋_GBK"/>
          <w:sz w:val="29"/>
          <w:szCs w:val="29"/>
          <w:lang w:eastAsia="zh-CN"/>
        </w:rPr>
      </w:pPr>
    </w:p>
    <w:p w:rsidR="00626C14" w:rsidRDefault="00626C14" w:rsidP="00626C14">
      <w:pPr>
        <w:ind w:firstLineChars="1044" w:firstLine="3028"/>
        <w:rPr>
          <w:rFonts w:ascii="方正仿宋_GBK" w:eastAsia="方正仿宋_GBK"/>
          <w:sz w:val="29"/>
          <w:szCs w:val="29"/>
          <w:lang w:eastAsia="zh-CN"/>
        </w:rPr>
      </w:pPr>
    </w:p>
    <w:p w:rsidR="00491FE3" w:rsidRDefault="001913D7" w:rsidP="00626C14">
      <w:pPr>
        <w:ind w:firstLineChars="1644" w:firstLine="4768"/>
        <w:rPr>
          <w:rFonts w:ascii="方正仿宋_GBK" w:eastAsia="方正仿宋_GBK"/>
          <w:sz w:val="29"/>
          <w:szCs w:val="29"/>
          <w:lang w:eastAsia="zh-CN"/>
        </w:rPr>
      </w:pPr>
      <w:r>
        <w:rPr>
          <w:rFonts w:ascii="方正仿宋_GBK" w:eastAsia="方正仿宋_GBK" w:hint="eastAsia"/>
          <w:sz w:val="29"/>
          <w:szCs w:val="29"/>
          <w:lang w:eastAsia="zh-CN"/>
        </w:rPr>
        <w:t>申</w:t>
      </w:r>
      <w:r w:rsidR="00626C14" w:rsidRPr="00626C14">
        <w:rPr>
          <w:rFonts w:ascii="方正仿宋_GBK" w:eastAsia="方正仿宋_GBK" w:hint="eastAsia"/>
          <w:sz w:val="29"/>
          <w:szCs w:val="29"/>
          <w:lang w:eastAsia="zh-CN"/>
        </w:rPr>
        <w:t>请人：（签章）</w:t>
      </w:r>
    </w:p>
    <w:p w:rsidR="00626C14" w:rsidRPr="00626C14" w:rsidRDefault="00626C14" w:rsidP="00626C14">
      <w:pPr>
        <w:ind w:firstLineChars="1744" w:firstLine="5058"/>
        <w:rPr>
          <w:rFonts w:ascii="方正仿宋_GBK" w:eastAsia="方正仿宋_GBK"/>
          <w:sz w:val="29"/>
          <w:szCs w:val="29"/>
          <w:lang w:eastAsia="zh-CN"/>
        </w:rPr>
      </w:pPr>
    </w:p>
    <w:p w:rsidR="00491FE3" w:rsidRPr="00626C14" w:rsidRDefault="00626C14" w:rsidP="00626C14">
      <w:pPr>
        <w:ind w:firstLineChars="1644" w:firstLine="4768"/>
        <w:rPr>
          <w:rFonts w:ascii="方正仿宋_GBK" w:eastAsia="方正仿宋_GBK"/>
          <w:sz w:val="29"/>
          <w:szCs w:val="29"/>
          <w:lang w:eastAsia="zh-CN"/>
        </w:rPr>
      </w:pPr>
      <w:r w:rsidRPr="00626C14">
        <w:rPr>
          <w:rFonts w:ascii="方正仿宋_GBK" w:eastAsia="方正仿宋_GBK" w:hint="eastAsia"/>
          <w:sz w:val="29"/>
          <w:szCs w:val="29"/>
          <w:lang w:eastAsia="zh-CN"/>
        </w:rPr>
        <w:t>年</w:t>
      </w:r>
      <w:r>
        <w:rPr>
          <w:rFonts w:ascii="方正仿宋_GBK" w:eastAsia="方正仿宋_GBK" w:hint="eastAsia"/>
          <w:sz w:val="29"/>
          <w:szCs w:val="29"/>
          <w:lang w:eastAsia="zh-CN"/>
        </w:rPr>
        <w:t xml:space="preserve"> </w:t>
      </w:r>
      <w:r w:rsidRPr="00626C14">
        <w:rPr>
          <w:rFonts w:ascii="方正仿宋_GBK" w:eastAsia="方正仿宋_GBK" w:hint="eastAsia"/>
          <w:sz w:val="29"/>
          <w:szCs w:val="29"/>
          <w:lang w:eastAsia="zh-CN"/>
        </w:rPr>
        <w:t xml:space="preserve"> </w:t>
      </w:r>
      <w:r>
        <w:rPr>
          <w:rFonts w:ascii="方正仿宋_GBK" w:eastAsia="方正仿宋_GBK" w:hint="eastAsia"/>
          <w:sz w:val="29"/>
          <w:szCs w:val="29"/>
          <w:lang w:eastAsia="zh-CN"/>
        </w:rPr>
        <w:t xml:space="preserve">   </w:t>
      </w:r>
      <w:r w:rsidRPr="00626C14">
        <w:rPr>
          <w:rFonts w:ascii="方正仿宋_GBK" w:eastAsia="方正仿宋_GBK" w:hint="eastAsia"/>
          <w:sz w:val="29"/>
          <w:szCs w:val="29"/>
          <w:lang w:eastAsia="zh-CN"/>
        </w:rPr>
        <w:t xml:space="preserve">月 </w:t>
      </w:r>
      <w:r>
        <w:rPr>
          <w:rFonts w:ascii="方正仿宋_GBK" w:eastAsia="方正仿宋_GBK" w:hint="eastAsia"/>
          <w:sz w:val="29"/>
          <w:szCs w:val="29"/>
          <w:lang w:eastAsia="zh-CN"/>
        </w:rPr>
        <w:t xml:space="preserve">    </w:t>
      </w:r>
      <w:r w:rsidRPr="00626C14">
        <w:rPr>
          <w:rFonts w:ascii="方正仿宋_GBK" w:eastAsia="方正仿宋_GBK" w:hint="eastAsia"/>
          <w:sz w:val="29"/>
          <w:szCs w:val="29"/>
          <w:lang w:eastAsia="zh-CN"/>
        </w:rPr>
        <w:t>日</w:t>
      </w:r>
    </w:p>
    <w:sectPr w:rsidR="00491FE3" w:rsidRPr="00626C14" w:rsidSect="00626C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913D7"/>
    <w:rsid w:val="0029639D"/>
    <w:rsid w:val="00326F90"/>
    <w:rsid w:val="00491FE3"/>
    <w:rsid w:val="00626C1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pPr>
      <w:ind w:firstLine="420"/>
    </w:pPr>
    <w:rPr>
      <w:rFonts w:ascii="微软雅黑" w:eastAsia="微软雅黑" w:hAnsi="微软雅黑"/>
      <w:sz w:val="24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  <w:ind w:firstLine="420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Char2">
    <w:name w:val="副标题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正文文本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宏文本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引用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Light Shading"/>
    <w:basedOn w:val="a3"/>
    <w:uiPriority w:val="60"/>
    <w:rsid w:val="00FC693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rPr>
        <w:b/>
        <w:bCs/>
        <w:color w:val="DFF4E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DFF4E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1AC" w:themeFill="background1" w:themeFillShade="D8"/>
      </w:tcPr>
    </w:tblStylePr>
    <w:tblStylePr w:type="band1Horz">
      <w:tblPr/>
      <w:tcPr>
        <w:shd w:val="clear" w:color="auto" w:fill="A9E1A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DFF4E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rPr>
        <w:b/>
        <w:bCs/>
        <w:color w:val="DFF4E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DFF4E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1AC" w:themeFill="background1" w:themeFillShade="D8"/>
      </w:tcPr>
    </w:tblStylePr>
    <w:tblStylePr w:type="band1Horz">
      <w:tblPr/>
      <w:tcPr>
        <w:shd w:val="clear" w:color="auto" w:fill="A9E1A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DFF4E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rPr>
        <w:b/>
        <w:bCs/>
        <w:color w:val="DFF4E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DFF4E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1AC" w:themeFill="background1" w:themeFillShade="D8"/>
      </w:tcPr>
    </w:tblStylePr>
    <w:tblStylePr w:type="band1Horz">
      <w:tblPr/>
      <w:tcPr>
        <w:shd w:val="clear" w:color="auto" w:fill="A9E1A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DFF4E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rPr>
        <w:b/>
        <w:bCs/>
        <w:color w:val="DFF4E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DFF4E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1AC" w:themeFill="background1" w:themeFillShade="D8"/>
      </w:tcPr>
    </w:tblStylePr>
    <w:tblStylePr w:type="band1Horz">
      <w:tblPr/>
      <w:tcPr>
        <w:shd w:val="clear" w:color="auto" w:fill="A9E1A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DFF4E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rPr>
        <w:b/>
        <w:bCs/>
        <w:color w:val="DFF4E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DFF4E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1AC" w:themeFill="background1" w:themeFillShade="D8"/>
      </w:tcPr>
    </w:tblStylePr>
    <w:tblStylePr w:type="band1Horz">
      <w:tblPr/>
      <w:tcPr>
        <w:shd w:val="clear" w:color="auto" w:fill="A9E1A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DFF4E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rPr>
        <w:b/>
        <w:bCs/>
        <w:color w:val="DFF4E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DFF4E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1AC" w:themeFill="background1" w:themeFillShade="D8"/>
      </w:tcPr>
    </w:tblStylePr>
    <w:tblStylePr w:type="band1Horz">
      <w:tblPr/>
      <w:tcPr>
        <w:shd w:val="clear" w:color="auto" w:fill="A9E1A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DFF4E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rPr>
        <w:b/>
        <w:bCs/>
        <w:color w:val="DFF4E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DFF4E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1AC" w:themeFill="background1" w:themeFillShade="D8"/>
      </w:tcPr>
    </w:tblStylePr>
    <w:tblStylePr w:type="band1Horz">
      <w:tblPr/>
      <w:tcPr>
        <w:shd w:val="clear" w:color="auto" w:fill="A9E1A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DFF4E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DFF4E0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DFF4E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DFF4E0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DFF4E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DFF4E0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DFF4E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DFF4E0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DFF4E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DFF4E0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DFF4E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DFF4E0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DFF4E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DFF4E0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DFF4E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DFF4E0" w:themeFill="background1"/>
      </w:tcPr>
    </w:tblStylePr>
  </w:style>
  <w:style w:type="table" w:styleId="2-11">
    <w:name w:val="Medium Grid 2 Accent 1"/>
    <w:basedOn w:val="a3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DFF4E0" w:themeFill="background1"/>
      </w:tcPr>
    </w:tblStylePr>
  </w:style>
  <w:style w:type="table" w:styleId="2-21">
    <w:name w:val="Medium Grid 2 Accent 2"/>
    <w:basedOn w:val="a3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DFF4E0" w:themeFill="background1"/>
      </w:tcPr>
    </w:tblStylePr>
  </w:style>
  <w:style w:type="table" w:styleId="2-31">
    <w:name w:val="Medium Grid 2 Accent 3"/>
    <w:basedOn w:val="a3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DFF4E0" w:themeFill="background1"/>
      </w:tcPr>
    </w:tblStylePr>
  </w:style>
  <w:style w:type="table" w:styleId="2-41">
    <w:name w:val="Medium Grid 2 Accent 4"/>
    <w:basedOn w:val="a3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DFF4E0" w:themeFill="background1"/>
      </w:tcPr>
    </w:tblStylePr>
  </w:style>
  <w:style w:type="table" w:styleId="2-51">
    <w:name w:val="Medium Grid 2 Accent 5"/>
    <w:basedOn w:val="a3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DFF4E0" w:themeFill="background1"/>
      </w:tcPr>
    </w:tblStylePr>
  </w:style>
  <w:style w:type="table" w:styleId="2-61">
    <w:name w:val="Medium Grid 2 Accent 6"/>
    <w:basedOn w:val="a3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DFF4E0" w:themeFill="background1"/>
      </w:tcPr>
    </w:tblStylePr>
  </w:style>
  <w:style w:type="table" w:styleId="35">
    <w:name w:val="Medium Grid 3"/>
    <w:basedOn w:val="a3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DFF4E0" w:themeColor="background1"/>
        <w:left w:val="single" w:sz="8" w:space="0" w:color="DFF4E0" w:themeColor="background1"/>
        <w:bottom w:val="single" w:sz="8" w:space="0" w:color="DFF4E0" w:themeColor="background1"/>
        <w:right w:val="single" w:sz="8" w:space="0" w:color="DFF4E0" w:themeColor="background1"/>
        <w:insideH w:val="single" w:sz="6" w:space="0" w:color="DFF4E0" w:themeColor="background1"/>
        <w:insideV w:val="single" w:sz="6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DFF4E0" w:themeColor="background1"/>
      </w:rPr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24" w:space="0" w:color="DFF4E0" w:themeColor="background1"/>
          <w:right w:val="single" w:sz="8" w:space="0" w:color="DFF4E0" w:themeColor="background1"/>
          <w:insideH w:val="nil"/>
          <w:insideV w:val="single" w:sz="8" w:space="0" w:color="DFF4E0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DFF4E0" w:themeColor="background1"/>
      </w:rPr>
      <w:tblPr/>
      <w:tcPr>
        <w:tcBorders>
          <w:top w:val="single" w:sz="24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nil"/>
          <w:insideV w:val="single" w:sz="8" w:space="0" w:color="DFF4E0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DFF4E0" w:themeColor="background1"/>
      </w:rPr>
      <w:tblPr/>
      <w:tcPr>
        <w:tcBorders>
          <w:left w:val="single" w:sz="8" w:space="0" w:color="DFF4E0" w:themeColor="background1"/>
          <w:right w:val="single" w:sz="24" w:space="0" w:color="DFF4E0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DFF4E0" w:themeColor="background1"/>
      </w:rPr>
      <w:tblPr/>
      <w:tcPr>
        <w:tcBorders>
          <w:top w:val="nil"/>
          <w:left w:val="single" w:sz="24" w:space="0" w:color="DFF4E0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single" w:sz="8" w:space="0" w:color="DFF4E0" w:themeColor="background1"/>
          <w:insideV w:val="single" w:sz="8" w:space="0" w:color="DFF4E0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DFF4E0" w:themeColor="background1"/>
        <w:left w:val="single" w:sz="8" w:space="0" w:color="DFF4E0" w:themeColor="background1"/>
        <w:bottom w:val="single" w:sz="8" w:space="0" w:color="DFF4E0" w:themeColor="background1"/>
        <w:right w:val="single" w:sz="8" w:space="0" w:color="DFF4E0" w:themeColor="background1"/>
        <w:insideH w:val="single" w:sz="6" w:space="0" w:color="DFF4E0" w:themeColor="background1"/>
        <w:insideV w:val="single" w:sz="6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DFF4E0" w:themeColor="background1"/>
      </w:rPr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24" w:space="0" w:color="DFF4E0" w:themeColor="background1"/>
          <w:right w:val="single" w:sz="8" w:space="0" w:color="DFF4E0" w:themeColor="background1"/>
          <w:insideH w:val="nil"/>
          <w:insideV w:val="single" w:sz="8" w:space="0" w:color="DFF4E0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DFF4E0" w:themeColor="background1"/>
      </w:rPr>
      <w:tblPr/>
      <w:tcPr>
        <w:tcBorders>
          <w:top w:val="single" w:sz="24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nil"/>
          <w:insideV w:val="single" w:sz="8" w:space="0" w:color="DFF4E0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DFF4E0" w:themeColor="background1"/>
      </w:rPr>
      <w:tblPr/>
      <w:tcPr>
        <w:tcBorders>
          <w:left w:val="single" w:sz="8" w:space="0" w:color="DFF4E0" w:themeColor="background1"/>
          <w:right w:val="single" w:sz="24" w:space="0" w:color="DFF4E0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DFF4E0" w:themeColor="background1"/>
      </w:rPr>
      <w:tblPr/>
      <w:tcPr>
        <w:tcBorders>
          <w:top w:val="nil"/>
          <w:left w:val="single" w:sz="24" w:space="0" w:color="DFF4E0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single" w:sz="8" w:space="0" w:color="DFF4E0" w:themeColor="background1"/>
          <w:insideV w:val="single" w:sz="8" w:space="0" w:color="DFF4E0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DFF4E0" w:themeColor="background1"/>
        <w:left w:val="single" w:sz="8" w:space="0" w:color="DFF4E0" w:themeColor="background1"/>
        <w:bottom w:val="single" w:sz="8" w:space="0" w:color="DFF4E0" w:themeColor="background1"/>
        <w:right w:val="single" w:sz="8" w:space="0" w:color="DFF4E0" w:themeColor="background1"/>
        <w:insideH w:val="single" w:sz="6" w:space="0" w:color="DFF4E0" w:themeColor="background1"/>
        <w:insideV w:val="single" w:sz="6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DFF4E0" w:themeColor="background1"/>
      </w:rPr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24" w:space="0" w:color="DFF4E0" w:themeColor="background1"/>
          <w:right w:val="single" w:sz="8" w:space="0" w:color="DFF4E0" w:themeColor="background1"/>
          <w:insideH w:val="nil"/>
          <w:insideV w:val="single" w:sz="8" w:space="0" w:color="DFF4E0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DFF4E0" w:themeColor="background1"/>
      </w:rPr>
      <w:tblPr/>
      <w:tcPr>
        <w:tcBorders>
          <w:top w:val="single" w:sz="24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nil"/>
          <w:insideV w:val="single" w:sz="8" w:space="0" w:color="DFF4E0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DFF4E0" w:themeColor="background1"/>
      </w:rPr>
      <w:tblPr/>
      <w:tcPr>
        <w:tcBorders>
          <w:left w:val="single" w:sz="8" w:space="0" w:color="DFF4E0" w:themeColor="background1"/>
          <w:right w:val="single" w:sz="24" w:space="0" w:color="DFF4E0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DFF4E0" w:themeColor="background1"/>
      </w:rPr>
      <w:tblPr/>
      <w:tcPr>
        <w:tcBorders>
          <w:top w:val="nil"/>
          <w:left w:val="single" w:sz="24" w:space="0" w:color="DFF4E0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single" w:sz="8" w:space="0" w:color="DFF4E0" w:themeColor="background1"/>
          <w:insideV w:val="single" w:sz="8" w:space="0" w:color="DFF4E0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DFF4E0" w:themeColor="background1"/>
        <w:left w:val="single" w:sz="8" w:space="0" w:color="DFF4E0" w:themeColor="background1"/>
        <w:bottom w:val="single" w:sz="8" w:space="0" w:color="DFF4E0" w:themeColor="background1"/>
        <w:right w:val="single" w:sz="8" w:space="0" w:color="DFF4E0" w:themeColor="background1"/>
        <w:insideH w:val="single" w:sz="6" w:space="0" w:color="DFF4E0" w:themeColor="background1"/>
        <w:insideV w:val="single" w:sz="6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DFF4E0" w:themeColor="background1"/>
      </w:rPr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24" w:space="0" w:color="DFF4E0" w:themeColor="background1"/>
          <w:right w:val="single" w:sz="8" w:space="0" w:color="DFF4E0" w:themeColor="background1"/>
          <w:insideH w:val="nil"/>
          <w:insideV w:val="single" w:sz="8" w:space="0" w:color="DFF4E0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DFF4E0" w:themeColor="background1"/>
      </w:rPr>
      <w:tblPr/>
      <w:tcPr>
        <w:tcBorders>
          <w:top w:val="single" w:sz="24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nil"/>
          <w:insideV w:val="single" w:sz="8" w:space="0" w:color="DFF4E0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DFF4E0" w:themeColor="background1"/>
      </w:rPr>
      <w:tblPr/>
      <w:tcPr>
        <w:tcBorders>
          <w:left w:val="single" w:sz="8" w:space="0" w:color="DFF4E0" w:themeColor="background1"/>
          <w:right w:val="single" w:sz="24" w:space="0" w:color="DFF4E0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DFF4E0" w:themeColor="background1"/>
      </w:rPr>
      <w:tblPr/>
      <w:tcPr>
        <w:tcBorders>
          <w:top w:val="nil"/>
          <w:left w:val="single" w:sz="24" w:space="0" w:color="DFF4E0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single" w:sz="8" w:space="0" w:color="DFF4E0" w:themeColor="background1"/>
          <w:insideV w:val="single" w:sz="8" w:space="0" w:color="DFF4E0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DFF4E0" w:themeColor="background1"/>
        <w:left w:val="single" w:sz="8" w:space="0" w:color="DFF4E0" w:themeColor="background1"/>
        <w:bottom w:val="single" w:sz="8" w:space="0" w:color="DFF4E0" w:themeColor="background1"/>
        <w:right w:val="single" w:sz="8" w:space="0" w:color="DFF4E0" w:themeColor="background1"/>
        <w:insideH w:val="single" w:sz="6" w:space="0" w:color="DFF4E0" w:themeColor="background1"/>
        <w:insideV w:val="single" w:sz="6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DFF4E0" w:themeColor="background1"/>
      </w:rPr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24" w:space="0" w:color="DFF4E0" w:themeColor="background1"/>
          <w:right w:val="single" w:sz="8" w:space="0" w:color="DFF4E0" w:themeColor="background1"/>
          <w:insideH w:val="nil"/>
          <w:insideV w:val="single" w:sz="8" w:space="0" w:color="DFF4E0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DFF4E0" w:themeColor="background1"/>
      </w:rPr>
      <w:tblPr/>
      <w:tcPr>
        <w:tcBorders>
          <w:top w:val="single" w:sz="24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nil"/>
          <w:insideV w:val="single" w:sz="8" w:space="0" w:color="DFF4E0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DFF4E0" w:themeColor="background1"/>
      </w:rPr>
      <w:tblPr/>
      <w:tcPr>
        <w:tcBorders>
          <w:left w:val="single" w:sz="8" w:space="0" w:color="DFF4E0" w:themeColor="background1"/>
          <w:right w:val="single" w:sz="24" w:space="0" w:color="DFF4E0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DFF4E0" w:themeColor="background1"/>
      </w:rPr>
      <w:tblPr/>
      <w:tcPr>
        <w:tcBorders>
          <w:top w:val="nil"/>
          <w:left w:val="single" w:sz="24" w:space="0" w:color="DFF4E0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single" w:sz="8" w:space="0" w:color="DFF4E0" w:themeColor="background1"/>
          <w:insideV w:val="single" w:sz="8" w:space="0" w:color="DFF4E0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DFF4E0" w:themeColor="background1"/>
        <w:left w:val="single" w:sz="8" w:space="0" w:color="DFF4E0" w:themeColor="background1"/>
        <w:bottom w:val="single" w:sz="8" w:space="0" w:color="DFF4E0" w:themeColor="background1"/>
        <w:right w:val="single" w:sz="8" w:space="0" w:color="DFF4E0" w:themeColor="background1"/>
        <w:insideH w:val="single" w:sz="6" w:space="0" w:color="DFF4E0" w:themeColor="background1"/>
        <w:insideV w:val="single" w:sz="6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DFF4E0" w:themeColor="background1"/>
      </w:rPr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24" w:space="0" w:color="DFF4E0" w:themeColor="background1"/>
          <w:right w:val="single" w:sz="8" w:space="0" w:color="DFF4E0" w:themeColor="background1"/>
          <w:insideH w:val="nil"/>
          <w:insideV w:val="single" w:sz="8" w:space="0" w:color="DFF4E0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DFF4E0" w:themeColor="background1"/>
      </w:rPr>
      <w:tblPr/>
      <w:tcPr>
        <w:tcBorders>
          <w:top w:val="single" w:sz="24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nil"/>
          <w:insideV w:val="single" w:sz="8" w:space="0" w:color="DFF4E0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DFF4E0" w:themeColor="background1"/>
      </w:rPr>
      <w:tblPr/>
      <w:tcPr>
        <w:tcBorders>
          <w:left w:val="single" w:sz="8" w:space="0" w:color="DFF4E0" w:themeColor="background1"/>
          <w:right w:val="single" w:sz="24" w:space="0" w:color="DFF4E0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DFF4E0" w:themeColor="background1"/>
      </w:rPr>
      <w:tblPr/>
      <w:tcPr>
        <w:tcBorders>
          <w:top w:val="nil"/>
          <w:left w:val="single" w:sz="24" w:space="0" w:color="DFF4E0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single" w:sz="8" w:space="0" w:color="DFF4E0" w:themeColor="background1"/>
          <w:insideV w:val="single" w:sz="8" w:space="0" w:color="DFF4E0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DFF4E0" w:themeColor="background1"/>
        <w:left w:val="single" w:sz="8" w:space="0" w:color="DFF4E0" w:themeColor="background1"/>
        <w:bottom w:val="single" w:sz="8" w:space="0" w:color="DFF4E0" w:themeColor="background1"/>
        <w:right w:val="single" w:sz="8" w:space="0" w:color="DFF4E0" w:themeColor="background1"/>
        <w:insideH w:val="single" w:sz="6" w:space="0" w:color="DFF4E0" w:themeColor="background1"/>
        <w:insideV w:val="single" w:sz="6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DFF4E0" w:themeColor="background1"/>
      </w:rPr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24" w:space="0" w:color="DFF4E0" w:themeColor="background1"/>
          <w:right w:val="single" w:sz="8" w:space="0" w:color="DFF4E0" w:themeColor="background1"/>
          <w:insideH w:val="nil"/>
          <w:insideV w:val="single" w:sz="8" w:space="0" w:color="DFF4E0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DFF4E0" w:themeColor="background1"/>
      </w:rPr>
      <w:tblPr/>
      <w:tcPr>
        <w:tcBorders>
          <w:top w:val="single" w:sz="24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nil"/>
          <w:insideV w:val="single" w:sz="8" w:space="0" w:color="DFF4E0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DFF4E0" w:themeColor="background1"/>
      </w:rPr>
      <w:tblPr/>
      <w:tcPr>
        <w:tcBorders>
          <w:left w:val="single" w:sz="8" w:space="0" w:color="DFF4E0" w:themeColor="background1"/>
          <w:right w:val="single" w:sz="24" w:space="0" w:color="DFF4E0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DFF4E0" w:themeColor="background1"/>
      </w:rPr>
      <w:tblPr/>
      <w:tcPr>
        <w:tcBorders>
          <w:top w:val="nil"/>
          <w:left w:val="single" w:sz="24" w:space="0" w:color="DFF4E0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single" w:sz="8" w:space="0" w:color="DFF4E0" w:themeColor="background1"/>
          <w:insideV w:val="single" w:sz="8" w:space="0" w:color="DFF4E0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rPr>
      <w:color w:val="DFF4E0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DFF4E0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DFF4E0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DFF4E0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DFF4E0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rPr>
      <w:color w:val="DFF4E0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DFF4E0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DFF4E0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DFF4E0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DFF4E0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rPr>
      <w:color w:val="DFF4E0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DFF4E0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DFF4E0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DFF4E0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DFF4E0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rPr>
      <w:color w:val="DFF4E0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DFF4E0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DFF4E0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DFF4E0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DFF4E0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rPr>
      <w:color w:val="DFF4E0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DFF4E0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DFF4E0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DFF4E0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DFF4E0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rPr>
      <w:color w:val="DFF4E0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DFF4E0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DFF4E0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DFF4E0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DFF4E0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rPr>
      <w:color w:val="DFF4E0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DFF4E0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DFF4E0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DFF4E0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DFF4E0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DFF4E0" w:themeColor="background1"/>
        <w:insideV w:val="single" w:sz="4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Row">
      <w:rPr>
        <w:b/>
        <w:bCs/>
        <w:color w:val="DFF4E0" w:themeColor="background1"/>
      </w:rPr>
      <w:tblPr/>
      <w:tcPr>
        <w:tcBorders>
          <w:top w:val="single" w:sz="6" w:space="0" w:color="DFF4E0" w:themeColor="background1"/>
        </w:tcBorders>
        <w:shd w:val="clear" w:color="auto" w:fill="000000" w:themeFill="text1" w:themeFillShade="99"/>
      </w:tcPr>
    </w:tblStylePr>
    <w:tblStylePr w:type="firstCol">
      <w:rPr>
        <w:color w:val="DFF4E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DFF4E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DFF4E0" w:themeColor="background1"/>
        <w:insideV w:val="single" w:sz="4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Row">
      <w:rPr>
        <w:b/>
        <w:bCs/>
        <w:color w:val="DFF4E0" w:themeColor="background1"/>
      </w:rPr>
      <w:tblPr/>
      <w:tcPr>
        <w:tcBorders>
          <w:top w:val="single" w:sz="6" w:space="0" w:color="DFF4E0" w:themeColor="background1"/>
        </w:tcBorders>
        <w:shd w:val="clear" w:color="auto" w:fill="2C4C74" w:themeFill="accent1" w:themeFillShade="99"/>
      </w:tcPr>
    </w:tblStylePr>
    <w:tblStylePr w:type="firstCol">
      <w:rPr>
        <w:color w:val="DFF4E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DFF4E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DFF4E0" w:themeColor="background1"/>
        <w:insideV w:val="single" w:sz="4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Row">
      <w:rPr>
        <w:b/>
        <w:bCs/>
        <w:color w:val="DFF4E0" w:themeColor="background1"/>
      </w:rPr>
      <w:tblPr/>
      <w:tcPr>
        <w:tcBorders>
          <w:top w:val="single" w:sz="6" w:space="0" w:color="DFF4E0" w:themeColor="background1"/>
        </w:tcBorders>
        <w:shd w:val="clear" w:color="auto" w:fill="772C2A" w:themeFill="accent2" w:themeFillShade="99"/>
      </w:tcPr>
    </w:tblStylePr>
    <w:tblStylePr w:type="firstCol">
      <w:rPr>
        <w:color w:val="DFF4E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DFF4E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DFF4E0" w:themeColor="background1"/>
        <w:insideV w:val="single" w:sz="4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Row">
      <w:rPr>
        <w:b/>
        <w:bCs/>
        <w:color w:val="DFF4E0" w:themeColor="background1"/>
      </w:rPr>
      <w:tblPr/>
      <w:tcPr>
        <w:tcBorders>
          <w:top w:val="single" w:sz="6" w:space="0" w:color="DFF4E0" w:themeColor="background1"/>
        </w:tcBorders>
        <w:shd w:val="clear" w:color="auto" w:fill="5E7530" w:themeFill="accent3" w:themeFillShade="99"/>
      </w:tcPr>
    </w:tblStylePr>
    <w:tblStylePr w:type="firstCol">
      <w:rPr>
        <w:color w:val="DFF4E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DFF4E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DFF4E0" w:themeColor="background1"/>
        <w:insideV w:val="single" w:sz="4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Row">
      <w:rPr>
        <w:b/>
        <w:bCs/>
        <w:color w:val="DFF4E0" w:themeColor="background1"/>
      </w:rPr>
      <w:tblPr/>
      <w:tcPr>
        <w:tcBorders>
          <w:top w:val="single" w:sz="6" w:space="0" w:color="DFF4E0" w:themeColor="background1"/>
        </w:tcBorders>
        <w:shd w:val="clear" w:color="auto" w:fill="4C3B62" w:themeFill="accent4" w:themeFillShade="99"/>
      </w:tcPr>
    </w:tblStylePr>
    <w:tblStylePr w:type="firstCol">
      <w:rPr>
        <w:color w:val="DFF4E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DFF4E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DFF4E0" w:themeColor="background1"/>
        <w:insideV w:val="single" w:sz="4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Row">
      <w:rPr>
        <w:b/>
        <w:bCs/>
        <w:color w:val="DFF4E0" w:themeColor="background1"/>
      </w:rPr>
      <w:tblPr/>
      <w:tcPr>
        <w:tcBorders>
          <w:top w:val="single" w:sz="6" w:space="0" w:color="DFF4E0" w:themeColor="background1"/>
        </w:tcBorders>
        <w:shd w:val="clear" w:color="auto" w:fill="276A7C" w:themeFill="accent5" w:themeFillShade="99"/>
      </w:tcPr>
    </w:tblStylePr>
    <w:tblStylePr w:type="firstCol">
      <w:rPr>
        <w:color w:val="DFF4E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DFF4E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DFF4E0" w:themeColor="background1"/>
        <w:insideV w:val="single" w:sz="4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Row">
      <w:rPr>
        <w:b/>
        <w:bCs/>
        <w:color w:val="DFF4E0" w:themeColor="background1"/>
      </w:rPr>
      <w:tblPr/>
      <w:tcPr>
        <w:tcBorders>
          <w:top w:val="single" w:sz="6" w:space="0" w:color="DFF4E0" w:themeColor="background1"/>
        </w:tcBorders>
        <w:shd w:val="clear" w:color="auto" w:fill="B65608" w:themeFill="accent6" w:themeFillShade="99"/>
      </w:tcPr>
    </w:tblStylePr>
    <w:tblStylePr w:type="firstCol">
      <w:rPr>
        <w:color w:val="DFF4E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DFF4E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DFF4E0" w:themeColor="background1"/>
      </w:rPr>
      <w:tblPr/>
      <w:tcPr>
        <w:tcBorders>
          <w:bottom w:val="single" w:sz="12" w:space="0" w:color="DFF4E0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DFF4E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DFF4E0" w:themeColor="background1"/>
      </w:rPr>
      <w:tblPr/>
      <w:tcPr>
        <w:tcBorders>
          <w:bottom w:val="single" w:sz="12" w:space="0" w:color="DFF4E0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DFF4E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DFF4E0" w:themeColor="background1"/>
      </w:rPr>
      <w:tblPr/>
      <w:tcPr>
        <w:tcBorders>
          <w:bottom w:val="single" w:sz="12" w:space="0" w:color="DFF4E0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DFF4E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DFF4E0" w:themeColor="background1"/>
      </w:rPr>
      <w:tblPr/>
      <w:tcPr>
        <w:tcBorders>
          <w:bottom w:val="single" w:sz="12" w:space="0" w:color="DFF4E0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DFF4E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DFF4E0" w:themeColor="background1"/>
      </w:rPr>
      <w:tblPr/>
      <w:tcPr>
        <w:tcBorders>
          <w:bottom w:val="single" w:sz="12" w:space="0" w:color="DFF4E0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DFF4E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DFF4E0" w:themeColor="background1"/>
      </w:rPr>
      <w:tblPr/>
      <w:tcPr>
        <w:tcBorders>
          <w:bottom w:val="single" w:sz="12" w:space="0" w:color="DFF4E0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DFF4E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DFF4E0" w:themeColor="background1"/>
      </w:rPr>
      <w:tblPr/>
      <w:tcPr>
        <w:tcBorders>
          <w:bottom w:val="single" w:sz="12" w:space="0" w:color="DFF4E0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DFF4E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DFF4E0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DFF4E0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DFF4E0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DFF4E0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DFF4E0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DFF4E0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DFF4E0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DFF4E0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DFF4E0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DFF4E0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DFF4E0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DFF4E0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DFF4E0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DFF4E0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pPr>
      <w:ind w:firstLine="420"/>
    </w:pPr>
    <w:rPr>
      <w:rFonts w:ascii="微软雅黑" w:eastAsia="微软雅黑" w:hAnsi="微软雅黑"/>
      <w:sz w:val="24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  <w:ind w:firstLine="420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Char2">
    <w:name w:val="副标题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正文文本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宏文本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引用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Light Shading"/>
    <w:basedOn w:val="a3"/>
    <w:uiPriority w:val="60"/>
    <w:rsid w:val="00FC693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rPr>
        <w:b/>
        <w:bCs/>
        <w:color w:val="DFF4E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DFF4E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1AC" w:themeFill="background1" w:themeFillShade="D8"/>
      </w:tcPr>
    </w:tblStylePr>
    <w:tblStylePr w:type="band1Horz">
      <w:tblPr/>
      <w:tcPr>
        <w:shd w:val="clear" w:color="auto" w:fill="A9E1A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DFF4E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rPr>
        <w:b/>
        <w:bCs/>
        <w:color w:val="DFF4E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DFF4E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1AC" w:themeFill="background1" w:themeFillShade="D8"/>
      </w:tcPr>
    </w:tblStylePr>
    <w:tblStylePr w:type="band1Horz">
      <w:tblPr/>
      <w:tcPr>
        <w:shd w:val="clear" w:color="auto" w:fill="A9E1A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DFF4E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rPr>
        <w:b/>
        <w:bCs/>
        <w:color w:val="DFF4E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DFF4E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1AC" w:themeFill="background1" w:themeFillShade="D8"/>
      </w:tcPr>
    </w:tblStylePr>
    <w:tblStylePr w:type="band1Horz">
      <w:tblPr/>
      <w:tcPr>
        <w:shd w:val="clear" w:color="auto" w:fill="A9E1A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DFF4E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rPr>
        <w:b/>
        <w:bCs/>
        <w:color w:val="DFF4E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DFF4E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1AC" w:themeFill="background1" w:themeFillShade="D8"/>
      </w:tcPr>
    </w:tblStylePr>
    <w:tblStylePr w:type="band1Horz">
      <w:tblPr/>
      <w:tcPr>
        <w:shd w:val="clear" w:color="auto" w:fill="A9E1A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DFF4E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rPr>
        <w:b/>
        <w:bCs/>
        <w:color w:val="DFF4E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DFF4E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1AC" w:themeFill="background1" w:themeFillShade="D8"/>
      </w:tcPr>
    </w:tblStylePr>
    <w:tblStylePr w:type="band1Horz">
      <w:tblPr/>
      <w:tcPr>
        <w:shd w:val="clear" w:color="auto" w:fill="A9E1A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DFF4E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rPr>
        <w:b/>
        <w:bCs/>
        <w:color w:val="DFF4E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DFF4E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1AC" w:themeFill="background1" w:themeFillShade="D8"/>
      </w:tcPr>
    </w:tblStylePr>
    <w:tblStylePr w:type="band1Horz">
      <w:tblPr/>
      <w:tcPr>
        <w:shd w:val="clear" w:color="auto" w:fill="A9E1A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DFF4E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DFF4E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rPr>
        <w:b/>
        <w:bCs/>
        <w:color w:val="DFF4E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DFF4E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1AC" w:themeFill="background1" w:themeFillShade="D8"/>
      </w:tcPr>
    </w:tblStylePr>
    <w:tblStylePr w:type="band1Horz">
      <w:tblPr/>
      <w:tcPr>
        <w:shd w:val="clear" w:color="auto" w:fill="A9E1A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DFF4E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DFF4E0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DFF4E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DFF4E0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DFF4E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DFF4E0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DFF4E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DFF4E0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DFF4E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DFF4E0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DFF4E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DFF4E0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DFF4E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DFF4E0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DFF4E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DFF4E0" w:themeFill="background1"/>
      </w:tcPr>
    </w:tblStylePr>
  </w:style>
  <w:style w:type="table" w:styleId="2-11">
    <w:name w:val="Medium Grid 2 Accent 1"/>
    <w:basedOn w:val="a3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DFF4E0" w:themeFill="background1"/>
      </w:tcPr>
    </w:tblStylePr>
  </w:style>
  <w:style w:type="table" w:styleId="2-21">
    <w:name w:val="Medium Grid 2 Accent 2"/>
    <w:basedOn w:val="a3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DFF4E0" w:themeFill="background1"/>
      </w:tcPr>
    </w:tblStylePr>
  </w:style>
  <w:style w:type="table" w:styleId="2-31">
    <w:name w:val="Medium Grid 2 Accent 3"/>
    <w:basedOn w:val="a3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DFF4E0" w:themeFill="background1"/>
      </w:tcPr>
    </w:tblStylePr>
  </w:style>
  <w:style w:type="table" w:styleId="2-41">
    <w:name w:val="Medium Grid 2 Accent 4"/>
    <w:basedOn w:val="a3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DFF4E0" w:themeFill="background1"/>
      </w:tcPr>
    </w:tblStylePr>
  </w:style>
  <w:style w:type="table" w:styleId="2-51">
    <w:name w:val="Medium Grid 2 Accent 5"/>
    <w:basedOn w:val="a3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DFF4E0" w:themeFill="background1"/>
      </w:tcPr>
    </w:tblStylePr>
  </w:style>
  <w:style w:type="table" w:styleId="2-61">
    <w:name w:val="Medium Grid 2 Accent 6"/>
    <w:basedOn w:val="a3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DFF4E0" w:themeFill="background1"/>
      </w:tcPr>
    </w:tblStylePr>
  </w:style>
  <w:style w:type="table" w:styleId="35">
    <w:name w:val="Medium Grid 3"/>
    <w:basedOn w:val="a3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DFF4E0" w:themeColor="background1"/>
        <w:left w:val="single" w:sz="8" w:space="0" w:color="DFF4E0" w:themeColor="background1"/>
        <w:bottom w:val="single" w:sz="8" w:space="0" w:color="DFF4E0" w:themeColor="background1"/>
        <w:right w:val="single" w:sz="8" w:space="0" w:color="DFF4E0" w:themeColor="background1"/>
        <w:insideH w:val="single" w:sz="6" w:space="0" w:color="DFF4E0" w:themeColor="background1"/>
        <w:insideV w:val="single" w:sz="6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DFF4E0" w:themeColor="background1"/>
      </w:rPr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24" w:space="0" w:color="DFF4E0" w:themeColor="background1"/>
          <w:right w:val="single" w:sz="8" w:space="0" w:color="DFF4E0" w:themeColor="background1"/>
          <w:insideH w:val="nil"/>
          <w:insideV w:val="single" w:sz="8" w:space="0" w:color="DFF4E0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DFF4E0" w:themeColor="background1"/>
      </w:rPr>
      <w:tblPr/>
      <w:tcPr>
        <w:tcBorders>
          <w:top w:val="single" w:sz="24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nil"/>
          <w:insideV w:val="single" w:sz="8" w:space="0" w:color="DFF4E0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DFF4E0" w:themeColor="background1"/>
      </w:rPr>
      <w:tblPr/>
      <w:tcPr>
        <w:tcBorders>
          <w:left w:val="single" w:sz="8" w:space="0" w:color="DFF4E0" w:themeColor="background1"/>
          <w:right w:val="single" w:sz="24" w:space="0" w:color="DFF4E0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DFF4E0" w:themeColor="background1"/>
      </w:rPr>
      <w:tblPr/>
      <w:tcPr>
        <w:tcBorders>
          <w:top w:val="nil"/>
          <w:left w:val="single" w:sz="24" w:space="0" w:color="DFF4E0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single" w:sz="8" w:space="0" w:color="DFF4E0" w:themeColor="background1"/>
          <w:insideV w:val="single" w:sz="8" w:space="0" w:color="DFF4E0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DFF4E0" w:themeColor="background1"/>
        <w:left w:val="single" w:sz="8" w:space="0" w:color="DFF4E0" w:themeColor="background1"/>
        <w:bottom w:val="single" w:sz="8" w:space="0" w:color="DFF4E0" w:themeColor="background1"/>
        <w:right w:val="single" w:sz="8" w:space="0" w:color="DFF4E0" w:themeColor="background1"/>
        <w:insideH w:val="single" w:sz="6" w:space="0" w:color="DFF4E0" w:themeColor="background1"/>
        <w:insideV w:val="single" w:sz="6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DFF4E0" w:themeColor="background1"/>
      </w:rPr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24" w:space="0" w:color="DFF4E0" w:themeColor="background1"/>
          <w:right w:val="single" w:sz="8" w:space="0" w:color="DFF4E0" w:themeColor="background1"/>
          <w:insideH w:val="nil"/>
          <w:insideV w:val="single" w:sz="8" w:space="0" w:color="DFF4E0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DFF4E0" w:themeColor="background1"/>
      </w:rPr>
      <w:tblPr/>
      <w:tcPr>
        <w:tcBorders>
          <w:top w:val="single" w:sz="24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nil"/>
          <w:insideV w:val="single" w:sz="8" w:space="0" w:color="DFF4E0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DFF4E0" w:themeColor="background1"/>
      </w:rPr>
      <w:tblPr/>
      <w:tcPr>
        <w:tcBorders>
          <w:left w:val="single" w:sz="8" w:space="0" w:color="DFF4E0" w:themeColor="background1"/>
          <w:right w:val="single" w:sz="24" w:space="0" w:color="DFF4E0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DFF4E0" w:themeColor="background1"/>
      </w:rPr>
      <w:tblPr/>
      <w:tcPr>
        <w:tcBorders>
          <w:top w:val="nil"/>
          <w:left w:val="single" w:sz="24" w:space="0" w:color="DFF4E0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single" w:sz="8" w:space="0" w:color="DFF4E0" w:themeColor="background1"/>
          <w:insideV w:val="single" w:sz="8" w:space="0" w:color="DFF4E0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DFF4E0" w:themeColor="background1"/>
        <w:left w:val="single" w:sz="8" w:space="0" w:color="DFF4E0" w:themeColor="background1"/>
        <w:bottom w:val="single" w:sz="8" w:space="0" w:color="DFF4E0" w:themeColor="background1"/>
        <w:right w:val="single" w:sz="8" w:space="0" w:color="DFF4E0" w:themeColor="background1"/>
        <w:insideH w:val="single" w:sz="6" w:space="0" w:color="DFF4E0" w:themeColor="background1"/>
        <w:insideV w:val="single" w:sz="6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DFF4E0" w:themeColor="background1"/>
      </w:rPr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24" w:space="0" w:color="DFF4E0" w:themeColor="background1"/>
          <w:right w:val="single" w:sz="8" w:space="0" w:color="DFF4E0" w:themeColor="background1"/>
          <w:insideH w:val="nil"/>
          <w:insideV w:val="single" w:sz="8" w:space="0" w:color="DFF4E0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DFF4E0" w:themeColor="background1"/>
      </w:rPr>
      <w:tblPr/>
      <w:tcPr>
        <w:tcBorders>
          <w:top w:val="single" w:sz="24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nil"/>
          <w:insideV w:val="single" w:sz="8" w:space="0" w:color="DFF4E0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DFF4E0" w:themeColor="background1"/>
      </w:rPr>
      <w:tblPr/>
      <w:tcPr>
        <w:tcBorders>
          <w:left w:val="single" w:sz="8" w:space="0" w:color="DFF4E0" w:themeColor="background1"/>
          <w:right w:val="single" w:sz="24" w:space="0" w:color="DFF4E0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DFF4E0" w:themeColor="background1"/>
      </w:rPr>
      <w:tblPr/>
      <w:tcPr>
        <w:tcBorders>
          <w:top w:val="nil"/>
          <w:left w:val="single" w:sz="24" w:space="0" w:color="DFF4E0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single" w:sz="8" w:space="0" w:color="DFF4E0" w:themeColor="background1"/>
          <w:insideV w:val="single" w:sz="8" w:space="0" w:color="DFF4E0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DFF4E0" w:themeColor="background1"/>
        <w:left w:val="single" w:sz="8" w:space="0" w:color="DFF4E0" w:themeColor="background1"/>
        <w:bottom w:val="single" w:sz="8" w:space="0" w:color="DFF4E0" w:themeColor="background1"/>
        <w:right w:val="single" w:sz="8" w:space="0" w:color="DFF4E0" w:themeColor="background1"/>
        <w:insideH w:val="single" w:sz="6" w:space="0" w:color="DFF4E0" w:themeColor="background1"/>
        <w:insideV w:val="single" w:sz="6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DFF4E0" w:themeColor="background1"/>
      </w:rPr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24" w:space="0" w:color="DFF4E0" w:themeColor="background1"/>
          <w:right w:val="single" w:sz="8" w:space="0" w:color="DFF4E0" w:themeColor="background1"/>
          <w:insideH w:val="nil"/>
          <w:insideV w:val="single" w:sz="8" w:space="0" w:color="DFF4E0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DFF4E0" w:themeColor="background1"/>
      </w:rPr>
      <w:tblPr/>
      <w:tcPr>
        <w:tcBorders>
          <w:top w:val="single" w:sz="24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nil"/>
          <w:insideV w:val="single" w:sz="8" w:space="0" w:color="DFF4E0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DFF4E0" w:themeColor="background1"/>
      </w:rPr>
      <w:tblPr/>
      <w:tcPr>
        <w:tcBorders>
          <w:left w:val="single" w:sz="8" w:space="0" w:color="DFF4E0" w:themeColor="background1"/>
          <w:right w:val="single" w:sz="24" w:space="0" w:color="DFF4E0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DFF4E0" w:themeColor="background1"/>
      </w:rPr>
      <w:tblPr/>
      <w:tcPr>
        <w:tcBorders>
          <w:top w:val="nil"/>
          <w:left w:val="single" w:sz="24" w:space="0" w:color="DFF4E0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single" w:sz="8" w:space="0" w:color="DFF4E0" w:themeColor="background1"/>
          <w:insideV w:val="single" w:sz="8" w:space="0" w:color="DFF4E0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DFF4E0" w:themeColor="background1"/>
        <w:left w:val="single" w:sz="8" w:space="0" w:color="DFF4E0" w:themeColor="background1"/>
        <w:bottom w:val="single" w:sz="8" w:space="0" w:color="DFF4E0" w:themeColor="background1"/>
        <w:right w:val="single" w:sz="8" w:space="0" w:color="DFF4E0" w:themeColor="background1"/>
        <w:insideH w:val="single" w:sz="6" w:space="0" w:color="DFF4E0" w:themeColor="background1"/>
        <w:insideV w:val="single" w:sz="6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DFF4E0" w:themeColor="background1"/>
      </w:rPr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24" w:space="0" w:color="DFF4E0" w:themeColor="background1"/>
          <w:right w:val="single" w:sz="8" w:space="0" w:color="DFF4E0" w:themeColor="background1"/>
          <w:insideH w:val="nil"/>
          <w:insideV w:val="single" w:sz="8" w:space="0" w:color="DFF4E0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DFF4E0" w:themeColor="background1"/>
      </w:rPr>
      <w:tblPr/>
      <w:tcPr>
        <w:tcBorders>
          <w:top w:val="single" w:sz="24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nil"/>
          <w:insideV w:val="single" w:sz="8" w:space="0" w:color="DFF4E0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DFF4E0" w:themeColor="background1"/>
      </w:rPr>
      <w:tblPr/>
      <w:tcPr>
        <w:tcBorders>
          <w:left w:val="single" w:sz="8" w:space="0" w:color="DFF4E0" w:themeColor="background1"/>
          <w:right w:val="single" w:sz="24" w:space="0" w:color="DFF4E0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DFF4E0" w:themeColor="background1"/>
      </w:rPr>
      <w:tblPr/>
      <w:tcPr>
        <w:tcBorders>
          <w:top w:val="nil"/>
          <w:left w:val="single" w:sz="24" w:space="0" w:color="DFF4E0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single" w:sz="8" w:space="0" w:color="DFF4E0" w:themeColor="background1"/>
          <w:insideV w:val="single" w:sz="8" w:space="0" w:color="DFF4E0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DFF4E0" w:themeColor="background1"/>
        <w:left w:val="single" w:sz="8" w:space="0" w:color="DFF4E0" w:themeColor="background1"/>
        <w:bottom w:val="single" w:sz="8" w:space="0" w:color="DFF4E0" w:themeColor="background1"/>
        <w:right w:val="single" w:sz="8" w:space="0" w:color="DFF4E0" w:themeColor="background1"/>
        <w:insideH w:val="single" w:sz="6" w:space="0" w:color="DFF4E0" w:themeColor="background1"/>
        <w:insideV w:val="single" w:sz="6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DFF4E0" w:themeColor="background1"/>
      </w:rPr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24" w:space="0" w:color="DFF4E0" w:themeColor="background1"/>
          <w:right w:val="single" w:sz="8" w:space="0" w:color="DFF4E0" w:themeColor="background1"/>
          <w:insideH w:val="nil"/>
          <w:insideV w:val="single" w:sz="8" w:space="0" w:color="DFF4E0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DFF4E0" w:themeColor="background1"/>
      </w:rPr>
      <w:tblPr/>
      <w:tcPr>
        <w:tcBorders>
          <w:top w:val="single" w:sz="24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nil"/>
          <w:insideV w:val="single" w:sz="8" w:space="0" w:color="DFF4E0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DFF4E0" w:themeColor="background1"/>
      </w:rPr>
      <w:tblPr/>
      <w:tcPr>
        <w:tcBorders>
          <w:left w:val="single" w:sz="8" w:space="0" w:color="DFF4E0" w:themeColor="background1"/>
          <w:right w:val="single" w:sz="24" w:space="0" w:color="DFF4E0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DFF4E0" w:themeColor="background1"/>
      </w:rPr>
      <w:tblPr/>
      <w:tcPr>
        <w:tcBorders>
          <w:top w:val="nil"/>
          <w:left w:val="single" w:sz="24" w:space="0" w:color="DFF4E0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single" w:sz="8" w:space="0" w:color="DFF4E0" w:themeColor="background1"/>
          <w:insideV w:val="single" w:sz="8" w:space="0" w:color="DFF4E0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DFF4E0" w:themeColor="background1"/>
        <w:left w:val="single" w:sz="8" w:space="0" w:color="DFF4E0" w:themeColor="background1"/>
        <w:bottom w:val="single" w:sz="8" w:space="0" w:color="DFF4E0" w:themeColor="background1"/>
        <w:right w:val="single" w:sz="8" w:space="0" w:color="DFF4E0" w:themeColor="background1"/>
        <w:insideH w:val="single" w:sz="6" w:space="0" w:color="DFF4E0" w:themeColor="background1"/>
        <w:insideV w:val="single" w:sz="6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DFF4E0" w:themeColor="background1"/>
      </w:rPr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24" w:space="0" w:color="DFF4E0" w:themeColor="background1"/>
          <w:right w:val="single" w:sz="8" w:space="0" w:color="DFF4E0" w:themeColor="background1"/>
          <w:insideH w:val="nil"/>
          <w:insideV w:val="single" w:sz="8" w:space="0" w:color="DFF4E0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DFF4E0" w:themeColor="background1"/>
      </w:rPr>
      <w:tblPr/>
      <w:tcPr>
        <w:tcBorders>
          <w:top w:val="single" w:sz="24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nil"/>
          <w:insideV w:val="single" w:sz="8" w:space="0" w:color="DFF4E0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DFF4E0" w:themeColor="background1"/>
      </w:rPr>
      <w:tblPr/>
      <w:tcPr>
        <w:tcBorders>
          <w:left w:val="single" w:sz="8" w:space="0" w:color="DFF4E0" w:themeColor="background1"/>
          <w:right w:val="single" w:sz="24" w:space="0" w:color="DFF4E0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DFF4E0" w:themeColor="background1"/>
      </w:rPr>
      <w:tblPr/>
      <w:tcPr>
        <w:tcBorders>
          <w:top w:val="nil"/>
          <w:left w:val="single" w:sz="24" w:space="0" w:color="DFF4E0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DFF4E0" w:themeColor="background1"/>
          <w:left w:val="single" w:sz="8" w:space="0" w:color="DFF4E0" w:themeColor="background1"/>
          <w:bottom w:val="single" w:sz="8" w:space="0" w:color="DFF4E0" w:themeColor="background1"/>
          <w:right w:val="single" w:sz="8" w:space="0" w:color="DFF4E0" w:themeColor="background1"/>
          <w:insideH w:val="single" w:sz="8" w:space="0" w:color="DFF4E0" w:themeColor="background1"/>
          <w:insideV w:val="single" w:sz="8" w:space="0" w:color="DFF4E0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rPr>
      <w:color w:val="DFF4E0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DFF4E0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DFF4E0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DFF4E0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DFF4E0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rPr>
      <w:color w:val="DFF4E0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DFF4E0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DFF4E0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DFF4E0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DFF4E0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rPr>
      <w:color w:val="DFF4E0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DFF4E0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DFF4E0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DFF4E0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DFF4E0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rPr>
      <w:color w:val="DFF4E0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DFF4E0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DFF4E0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DFF4E0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DFF4E0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rPr>
      <w:color w:val="DFF4E0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DFF4E0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DFF4E0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DFF4E0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DFF4E0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rPr>
      <w:color w:val="DFF4E0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DFF4E0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DFF4E0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DFF4E0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DFF4E0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rPr>
      <w:color w:val="DFF4E0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DFF4E0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DFF4E0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DFF4E0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DFF4E0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DFF4E0" w:themeColor="background1"/>
        <w:insideV w:val="single" w:sz="4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Row">
      <w:rPr>
        <w:b/>
        <w:bCs/>
        <w:color w:val="DFF4E0" w:themeColor="background1"/>
      </w:rPr>
      <w:tblPr/>
      <w:tcPr>
        <w:tcBorders>
          <w:top w:val="single" w:sz="6" w:space="0" w:color="DFF4E0" w:themeColor="background1"/>
        </w:tcBorders>
        <w:shd w:val="clear" w:color="auto" w:fill="000000" w:themeFill="text1" w:themeFillShade="99"/>
      </w:tcPr>
    </w:tblStylePr>
    <w:tblStylePr w:type="firstCol">
      <w:rPr>
        <w:color w:val="DFF4E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DFF4E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DFF4E0" w:themeColor="background1"/>
        <w:insideV w:val="single" w:sz="4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Row">
      <w:rPr>
        <w:b/>
        <w:bCs/>
        <w:color w:val="DFF4E0" w:themeColor="background1"/>
      </w:rPr>
      <w:tblPr/>
      <w:tcPr>
        <w:tcBorders>
          <w:top w:val="single" w:sz="6" w:space="0" w:color="DFF4E0" w:themeColor="background1"/>
        </w:tcBorders>
        <w:shd w:val="clear" w:color="auto" w:fill="2C4C74" w:themeFill="accent1" w:themeFillShade="99"/>
      </w:tcPr>
    </w:tblStylePr>
    <w:tblStylePr w:type="firstCol">
      <w:rPr>
        <w:color w:val="DFF4E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DFF4E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DFF4E0" w:themeColor="background1"/>
        <w:insideV w:val="single" w:sz="4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Row">
      <w:rPr>
        <w:b/>
        <w:bCs/>
        <w:color w:val="DFF4E0" w:themeColor="background1"/>
      </w:rPr>
      <w:tblPr/>
      <w:tcPr>
        <w:tcBorders>
          <w:top w:val="single" w:sz="6" w:space="0" w:color="DFF4E0" w:themeColor="background1"/>
        </w:tcBorders>
        <w:shd w:val="clear" w:color="auto" w:fill="772C2A" w:themeFill="accent2" w:themeFillShade="99"/>
      </w:tcPr>
    </w:tblStylePr>
    <w:tblStylePr w:type="firstCol">
      <w:rPr>
        <w:color w:val="DFF4E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DFF4E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DFF4E0" w:themeColor="background1"/>
        <w:insideV w:val="single" w:sz="4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Row">
      <w:rPr>
        <w:b/>
        <w:bCs/>
        <w:color w:val="DFF4E0" w:themeColor="background1"/>
      </w:rPr>
      <w:tblPr/>
      <w:tcPr>
        <w:tcBorders>
          <w:top w:val="single" w:sz="6" w:space="0" w:color="DFF4E0" w:themeColor="background1"/>
        </w:tcBorders>
        <w:shd w:val="clear" w:color="auto" w:fill="5E7530" w:themeFill="accent3" w:themeFillShade="99"/>
      </w:tcPr>
    </w:tblStylePr>
    <w:tblStylePr w:type="firstCol">
      <w:rPr>
        <w:color w:val="DFF4E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DFF4E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DFF4E0" w:themeColor="background1"/>
        <w:insideV w:val="single" w:sz="4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Row">
      <w:rPr>
        <w:b/>
        <w:bCs/>
        <w:color w:val="DFF4E0" w:themeColor="background1"/>
      </w:rPr>
      <w:tblPr/>
      <w:tcPr>
        <w:tcBorders>
          <w:top w:val="single" w:sz="6" w:space="0" w:color="DFF4E0" w:themeColor="background1"/>
        </w:tcBorders>
        <w:shd w:val="clear" w:color="auto" w:fill="4C3B62" w:themeFill="accent4" w:themeFillShade="99"/>
      </w:tcPr>
    </w:tblStylePr>
    <w:tblStylePr w:type="firstCol">
      <w:rPr>
        <w:color w:val="DFF4E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DFF4E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DFF4E0" w:themeColor="background1"/>
        <w:insideV w:val="single" w:sz="4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Row">
      <w:rPr>
        <w:b/>
        <w:bCs/>
        <w:color w:val="DFF4E0" w:themeColor="background1"/>
      </w:rPr>
      <w:tblPr/>
      <w:tcPr>
        <w:tcBorders>
          <w:top w:val="single" w:sz="6" w:space="0" w:color="DFF4E0" w:themeColor="background1"/>
        </w:tcBorders>
        <w:shd w:val="clear" w:color="auto" w:fill="276A7C" w:themeFill="accent5" w:themeFillShade="99"/>
      </w:tcPr>
    </w:tblStylePr>
    <w:tblStylePr w:type="firstCol">
      <w:rPr>
        <w:color w:val="DFF4E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DFF4E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DFF4E0" w:themeColor="background1"/>
        <w:insideV w:val="single" w:sz="4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DFF4E0" w:themeFill="background1"/>
      </w:tcPr>
    </w:tblStylePr>
    <w:tblStylePr w:type="lastRow">
      <w:rPr>
        <w:b/>
        <w:bCs/>
        <w:color w:val="DFF4E0" w:themeColor="background1"/>
      </w:rPr>
      <w:tblPr/>
      <w:tcPr>
        <w:tcBorders>
          <w:top w:val="single" w:sz="6" w:space="0" w:color="DFF4E0" w:themeColor="background1"/>
        </w:tcBorders>
        <w:shd w:val="clear" w:color="auto" w:fill="B65608" w:themeFill="accent6" w:themeFillShade="99"/>
      </w:tcPr>
    </w:tblStylePr>
    <w:tblStylePr w:type="firstCol">
      <w:rPr>
        <w:color w:val="DFF4E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DFF4E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DFF4E0" w:themeColor="background1"/>
      </w:rPr>
      <w:tblPr/>
      <w:tcPr>
        <w:tcBorders>
          <w:bottom w:val="single" w:sz="12" w:space="0" w:color="DFF4E0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DFF4E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DFF4E0" w:themeColor="background1"/>
      </w:rPr>
      <w:tblPr/>
      <w:tcPr>
        <w:tcBorders>
          <w:bottom w:val="single" w:sz="12" w:space="0" w:color="DFF4E0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DFF4E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DFF4E0" w:themeColor="background1"/>
      </w:rPr>
      <w:tblPr/>
      <w:tcPr>
        <w:tcBorders>
          <w:bottom w:val="single" w:sz="12" w:space="0" w:color="DFF4E0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DFF4E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DFF4E0" w:themeColor="background1"/>
      </w:rPr>
      <w:tblPr/>
      <w:tcPr>
        <w:tcBorders>
          <w:bottom w:val="single" w:sz="12" w:space="0" w:color="DFF4E0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DFF4E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DFF4E0" w:themeColor="background1"/>
      </w:rPr>
      <w:tblPr/>
      <w:tcPr>
        <w:tcBorders>
          <w:bottom w:val="single" w:sz="12" w:space="0" w:color="DFF4E0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DFF4E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DFF4E0" w:themeColor="background1"/>
      </w:rPr>
      <w:tblPr/>
      <w:tcPr>
        <w:tcBorders>
          <w:bottom w:val="single" w:sz="12" w:space="0" w:color="DFF4E0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DFF4E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DFF4E0" w:themeColor="background1"/>
      </w:rPr>
      <w:tblPr/>
      <w:tcPr>
        <w:tcBorders>
          <w:bottom w:val="single" w:sz="12" w:space="0" w:color="DFF4E0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DFF4E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DFF4E0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DFF4E0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DFF4E0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DFF4E0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DFF4E0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DFF4E0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DFF4E0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DFF4E0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DFF4E0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DFF4E0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DFF4E0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DFF4E0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DFF4E0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DFF4E0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DFF4E0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FF4E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A46523-FCBE-4126-BB82-AB3825EE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赵璐</cp:lastModifiedBy>
  <cp:revision>3</cp:revision>
  <dcterms:created xsi:type="dcterms:W3CDTF">2013-12-23T23:15:00Z</dcterms:created>
  <dcterms:modified xsi:type="dcterms:W3CDTF">2022-12-14T06:15:00Z</dcterms:modified>
  <cp:category/>
</cp:coreProperties>
</file>